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E2EE0C" w14:textId="2D42E6EC" w:rsidR="00503B3D" w:rsidRDefault="00000000" w:rsidP="00C20F3C">
      <w:pPr>
        <w:pStyle w:val="Heading1"/>
        <w:rPr>
          <w:sz w:val="24"/>
          <w:szCs w:val="24"/>
        </w:rPr>
      </w:pPr>
      <w:r w:rsidRPr="00014D17">
        <w:rPr>
          <w:sz w:val="24"/>
          <w:szCs w:val="24"/>
        </w:rPr>
        <w:t>PrepWizard</w:t>
      </w:r>
      <w:r w:rsidR="00C20F3C">
        <w:rPr>
          <w:sz w:val="24"/>
          <w:szCs w:val="24"/>
        </w:rPr>
        <w:t xml:space="preserve"> Automated Food Prep Labels</w:t>
      </w:r>
    </w:p>
    <w:p w14:paraId="77FDD43F" w14:textId="0E7C518F" w:rsidR="00C20F3C" w:rsidRPr="00C20F3C" w:rsidRDefault="00C20F3C" w:rsidP="00C20F3C">
      <w:r w:rsidRPr="00C20F3C">
        <w:t>Prep</w:t>
      </w:r>
      <w:r>
        <w:t>W</w:t>
      </w:r>
      <w:r w:rsidRPr="00C20F3C">
        <w:t xml:space="preserve">izard is an app based labeling system that can be used on any smartphone or tablet. We upload </w:t>
      </w:r>
      <w:proofErr w:type="gramStart"/>
      <w:r w:rsidRPr="00C20F3C">
        <w:t>all of</w:t>
      </w:r>
      <w:proofErr w:type="gramEnd"/>
      <w:r w:rsidRPr="00C20F3C">
        <w:t xml:space="preserve"> your </w:t>
      </w:r>
      <w:r w:rsidR="00BE692B">
        <w:t xml:space="preserve">Feng Cha </w:t>
      </w:r>
      <w:r w:rsidR="009355C3" w:rsidRPr="00C20F3C">
        <w:t>items and</w:t>
      </w:r>
      <w:r w:rsidRPr="00C20F3C">
        <w:t xml:space="preserve"> </w:t>
      </w:r>
      <w:proofErr w:type="gramStart"/>
      <w:r w:rsidRPr="00C20F3C">
        <w:t>connect</w:t>
      </w:r>
      <w:proofErr w:type="gramEnd"/>
      <w:r w:rsidRPr="00C20F3C">
        <w:t xml:space="preserve"> to a little Bluetooth printer to automatically calculate expiration dates on a </w:t>
      </w:r>
      <w:r w:rsidRPr="00C20F3C">
        <w:rPr>
          <w:b/>
          <w:bCs/>
        </w:rPr>
        <w:t>water dissolvable label</w:t>
      </w:r>
      <w:r w:rsidRPr="00C20F3C">
        <w:t>.</w:t>
      </w:r>
      <w:r w:rsidR="00CC190D">
        <w:t xml:space="preserve"> We </w:t>
      </w:r>
      <w:r w:rsidR="00AC0CEB">
        <w:t>offer a 30 day risk free trial giving you the opportunity to test in up to  of your locations.</w:t>
      </w:r>
    </w:p>
    <w:p w14:paraId="67D30DF6" w14:textId="04089565" w:rsidR="00503B3D" w:rsidRPr="00014D17" w:rsidRDefault="00000000">
      <w:pPr>
        <w:pStyle w:val="Heading2"/>
        <w:rPr>
          <w:sz w:val="24"/>
          <w:szCs w:val="24"/>
        </w:rPr>
      </w:pPr>
      <w:r w:rsidRPr="00014D17">
        <w:rPr>
          <w:sz w:val="24"/>
          <w:szCs w:val="24"/>
        </w:rPr>
        <w:t>Pricing</w:t>
      </w:r>
      <w:r w:rsidR="00BE692B">
        <w:rPr>
          <w:sz w:val="24"/>
          <w:szCs w:val="24"/>
        </w:rPr>
        <w:t xml:space="preserve"> – Special for </w:t>
      </w:r>
      <w:r w:rsidR="00E16059">
        <w:rPr>
          <w:sz w:val="24"/>
          <w:szCs w:val="24"/>
        </w:rPr>
        <w:t xml:space="preserve">your </w:t>
      </w:r>
      <w:r w:rsidR="00BE692B">
        <w:rPr>
          <w:sz w:val="24"/>
          <w:szCs w:val="24"/>
        </w:rPr>
        <w:t>Feng Cha Store</w:t>
      </w:r>
    </w:p>
    <w:p w14:paraId="713FBC78" w14:textId="77777777" w:rsidR="00BE692B" w:rsidRDefault="00000000">
      <w:pPr>
        <w:rPr>
          <w:sz w:val="24"/>
          <w:szCs w:val="24"/>
        </w:rPr>
      </w:pPr>
      <w:r w:rsidRPr="00014D17">
        <w:rPr>
          <w:sz w:val="24"/>
          <w:szCs w:val="24"/>
        </w:rPr>
        <w:t>● Yearly Subscription: $120 per location</w:t>
      </w:r>
      <w:r w:rsidRPr="00014D17">
        <w:rPr>
          <w:sz w:val="24"/>
          <w:szCs w:val="24"/>
        </w:rPr>
        <w:br/>
        <w:t>● Bixolon Printer: $2</w:t>
      </w:r>
      <w:r w:rsidR="00BE692B">
        <w:rPr>
          <w:sz w:val="24"/>
          <w:szCs w:val="24"/>
        </w:rPr>
        <w:t>25</w:t>
      </w:r>
      <w:r w:rsidRPr="00014D17">
        <w:rPr>
          <w:sz w:val="24"/>
          <w:szCs w:val="24"/>
        </w:rPr>
        <w:t xml:space="preserve"> (Includes a standard 1-year warranty excluding accidental damage)</w:t>
      </w:r>
      <w:r w:rsidRPr="00014D17">
        <w:rPr>
          <w:sz w:val="24"/>
          <w:szCs w:val="24"/>
        </w:rPr>
        <w:br/>
        <w:t xml:space="preserve">   ○ 3-Year Warranty: </w:t>
      </w:r>
      <w:r w:rsidR="003B2D13">
        <w:rPr>
          <w:sz w:val="24"/>
          <w:szCs w:val="24"/>
        </w:rPr>
        <w:t>$75</w:t>
      </w:r>
      <w:r w:rsidRPr="00014D17">
        <w:rPr>
          <w:sz w:val="24"/>
          <w:szCs w:val="24"/>
        </w:rPr>
        <w:t xml:space="preserve"> total (comprehensive coverage including accidental damage)</w:t>
      </w:r>
      <w:r w:rsidRPr="00014D17">
        <w:rPr>
          <w:sz w:val="24"/>
          <w:szCs w:val="24"/>
        </w:rPr>
        <w:br/>
        <w:t>● Dissolvable Labels: From $2</w:t>
      </w:r>
      <w:r w:rsidR="00BE692B">
        <w:rPr>
          <w:sz w:val="24"/>
          <w:szCs w:val="24"/>
        </w:rPr>
        <w:t>4</w:t>
      </w:r>
      <w:r w:rsidRPr="00014D17">
        <w:rPr>
          <w:sz w:val="24"/>
          <w:szCs w:val="24"/>
        </w:rPr>
        <w:t xml:space="preserve"> per roll</w:t>
      </w:r>
      <w:r w:rsidR="00C20F3C">
        <w:rPr>
          <w:sz w:val="24"/>
          <w:szCs w:val="24"/>
        </w:rPr>
        <w:t xml:space="preserve">, </w:t>
      </w:r>
      <w:r w:rsidRPr="00014D17">
        <w:rPr>
          <w:sz w:val="24"/>
          <w:szCs w:val="24"/>
        </w:rPr>
        <w:t>2,000 labels</w:t>
      </w:r>
      <w:r w:rsidR="00C20F3C">
        <w:rPr>
          <w:sz w:val="24"/>
          <w:szCs w:val="24"/>
        </w:rPr>
        <w:t xml:space="preserve"> ($2</w:t>
      </w:r>
      <w:r w:rsidR="00BE692B">
        <w:rPr>
          <w:sz w:val="24"/>
          <w:szCs w:val="24"/>
        </w:rPr>
        <w:t>3</w:t>
      </w:r>
      <w:r w:rsidR="00C20F3C">
        <w:rPr>
          <w:sz w:val="24"/>
          <w:szCs w:val="24"/>
        </w:rPr>
        <w:t xml:space="preserve"> per roll for orders of 10 or 20)</w:t>
      </w:r>
    </w:p>
    <w:p w14:paraId="67DAC990" w14:textId="77777777" w:rsidR="00DC12B7" w:rsidRPr="00DC12B7" w:rsidRDefault="00DC12B7" w:rsidP="00DC12B7">
      <w:pPr>
        <w:jc w:val="center"/>
        <w:rPr>
          <w:b/>
          <w:bCs/>
          <w:sz w:val="24"/>
          <w:szCs w:val="24"/>
        </w:rPr>
      </w:pPr>
      <w:r w:rsidRPr="00DC12B7">
        <w:rPr>
          <w:b/>
          <w:bCs/>
          <w:sz w:val="24"/>
          <w:szCs w:val="24"/>
        </w:rPr>
        <w:t>FREE SHIPPING ON ALL ORDERS FOR FENG CHA CUSTOMERS</w:t>
      </w:r>
    </w:p>
    <w:p w14:paraId="26CB7AC6" w14:textId="37C08668" w:rsidR="00503B3D" w:rsidRPr="00DC12B7" w:rsidRDefault="00DC12B7" w:rsidP="00DC12B7">
      <w:pPr>
        <w:jc w:val="center"/>
        <w:rPr>
          <w:b/>
          <w:bCs/>
          <w:color w:val="EE0000"/>
          <w:sz w:val="24"/>
          <w:szCs w:val="24"/>
        </w:rPr>
      </w:pPr>
      <w:r>
        <w:rPr>
          <w:b/>
          <w:bCs/>
          <w:color w:val="EE0000"/>
          <w:sz w:val="24"/>
          <w:szCs w:val="24"/>
        </w:rPr>
        <w:t xml:space="preserve">!! </w:t>
      </w:r>
      <w:r w:rsidRPr="00DC12B7">
        <w:rPr>
          <w:b/>
          <w:bCs/>
          <w:color w:val="EE0000"/>
          <w:sz w:val="24"/>
          <w:szCs w:val="24"/>
        </w:rPr>
        <w:t>FIRST 25 STORES TO SIGN UP WILL RECEIVE PRIORTY PROCESSING</w:t>
      </w:r>
      <w:r>
        <w:rPr>
          <w:b/>
          <w:bCs/>
          <w:color w:val="EE0000"/>
          <w:sz w:val="24"/>
          <w:szCs w:val="24"/>
        </w:rPr>
        <w:t xml:space="preserve"> !!</w:t>
      </w:r>
    </w:p>
    <w:p w14:paraId="6731C0B0" w14:textId="77777777" w:rsidR="00503B3D" w:rsidRPr="00014D17" w:rsidRDefault="00000000">
      <w:pPr>
        <w:pStyle w:val="Heading2"/>
        <w:rPr>
          <w:sz w:val="24"/>
          <w:szCs w:val="24"/>
        </w:rPr>
      </w:pPr>
      <w:r w:rsidRPr="00014D17">
        <w:rPr>
          <w:sz w:val="24"/>
          <w:szCs w:val="24"/>
        </w:rPr>
        <w:t>What We Need Before We Can Ship</w:t>
      </w:r>
    </w:p>
    <w:p w14:paraId="7ABA1A11" w14:textId="3584039B" w:rsidR="00503B3D" w:rsidRDefault="00000000">
      <w:pPr>
        <w:rPr>
          <w:sz w:val="24"/>
          <w:szCs w:val="24"/>
        </w:rPr>
      </w:pPr>
      <w:r w:rsidRPr="00014D17">
        <w:rPr>
          <w:sz w:val="24"/>
          <w:szCs w:val="24"/>
        </w:rPr>
        <w:t xml:space="preserve">1. Restaurant address </w:t>
      </w:r>
      <w:r w:rsidR="00C20F3C">
        <w:rPr>
          <w:sz w:val="24"/>
          <w:szCs w:val="24"/>
        </w:rPr>
        <w:t xml:space="preserve">and store number if applicable </w:t>
      </w:r>
      <w:r w:rsidRPr="00014D17">
        <w:rPr>
          <w:sz w:val="24"/>
          <w:szCs w:val="24"/>
        </w:rPr>
        <w:t>(shipment will be sent directly to the store unless otherwise specified)</w:t>
      </w:r>
      <w:r w:rsidRPr="00014D17">
        <w:rPr>
          <w:sz w:val="24"/>
          <w:szCs w:val="24"/>
        </w:rPr>
        <w:br/>
        <w:t>2. Company legal name as it should appear on the invoice</w:t>
      </w:r>
      <w:r w:rsidRPr="00014D17">
        <w:rPr>
          <w:sz w:val="24"/>
          <w:szCs w:val="24"/>
        </w:rPr>
        <w:br/>
        <w:t>3. Billing email and phone number</w:t>
      </w:r>
      <w:r w:rsidR="00C20F3C">
        <w:rPr>
          <w:sz w:val="24"/>
          <w:szCs w:val="24"/>
        </w:rPr>
        <w:tab/>
      </w:r>
      <w:r w:rsidR="00C20F3C">
        <w:rPr>
          <w:sz w:val="24"/>
          <w:szCs w:val="24"/>
        </w:rPr>
        <w:tab/>
      </w:r>
      <w:r w:rsidR="00C20F3C">
        <w:rPr>
          <w:sz w:val="24"/>
          <w:szCs w:val="24"/>
        </w:rPr>
        <w:tab/>
      </w:r>
      <w:r w:rsidR="00C20F3C">
        <w:rPr>
          <w:sz w:val="24"/>
          <w:szCs w:val="24"/>
        </w:rPr>
        <w:tab/>
      </w:r>
      <w:r w:rsidR="00C20F3C">
        <w:rPr>
          <w:sz w:val="24"/>
          <w:szCs w:val="24"/>
        </w:rPr>
        <w:tab/>
      </w:r>
      <w:r w:rsidR="00C20F3C">
        <w:rPr>
          <w:sz w:val="24"/>
          <w:szCs w:val="24"/>
        </w:rPr>
        <w:tab/>
      </w:r>
      <w:r w:rsidR="00C20F3C">
        <w:rPr>
          <w:sz w:val="24"/>
          <w:szCs w:val="24"/>
        </w:rPr>
        <w:tab/>
      </w:r>
      <w:r w:rsidR="00C20F3C">
        <w:rPr>
          <w:sz w:val="24"/>
          <w:szCs w:val="24"/>
        </w:rPr>
        <w:tab/>
        <w:t xml:space="preserve">           4. How many labels would you like to order? 5, 10, or 20 rolls?</w:t>
      </w:r>
      <w:r w:rsidRPr="00014D17">
        <w:rPr>
          <w:sz w:val="24"/>
          <w:szCs w:val="24"/>
        </w:rPr>
        <w:br/>
      </w:r>
      <w:r w:rsidR="00C20F3C">
        <w:rPr>
          <w:sz w:val="24"/>
          <w:szCs w:val="24"/>
        </w:rPr>
        <w:t>5</w:t>
      </w:r>
      <w:r w:rsidRPr="00014D17">
        <w:rPr>
          <w:sz w:val="24"/>
          <w:szCs w:val="24"/>
        </w:rPr>
        <w:t xml:space="preserve">. </w:t>
      </w:r>
      <w:r w:rsidR="00C20F3C">
        <w:rPr>
          <w:sz w:val="24"/>
          <w:szCs w:val="24"/>
        </w:rPr>
        <w:t xml:space="preserve">Once I have this </w:t>
      </w:r>
      <w:r w:rsidR="00CC190D">
        <w:rPr>
          <w:sz w:val="24"/>
          <w:szCs w:val="24"/>
        </w:rPr>
        <w:t>information,</w:t>
      </w:r>
      <w:r w:rsidR="00C20F3C">
        <w:rPr>
          <w:sz w:val="24"/>
          <w:szCs w:val="24"/>
        </w:rPr>
        <w:t xml:space="preserve"> I will create your account and send next steps!</w:t>
      </w:r>
    </w:p>
    <w:p w14:paraId="09A63510" w14:textId="28620FF1" w:rsidR="00014D17" w:rsidRPr="00014D17" w:rsidRDefault="00014D17" w:rsidP="00014D17">
      <w:pPr>
        <w:pStyle w:val="Heading2"/>
        <w:rPr>
          <w:sz w:val="24"/>
          <w:szCs w:val="24"/>
        </w:rPr>
      </w:pPr>
      <w:r>
        <w:rPr>
          <w:sz w:val="24"/>
          <w:szCs w:val="24"/>
        </w:rPr>
        <w:t>How It Works</w:t>
      </w:r>
    </w:p>
    <w:p w14:paraId="693AA3AE" w14:textId="00B2C1A4" w:rsidR="00014D17" w:rsidRPr="00014D17" w:rsidRDefault="00014D17">
      <w:pPr>
        <w:rPr>
          <w:rFonts w:ascii="Arial" w:hAnsi="Arial" w:cs="Arial"/>
          <w:color w:val="000000" w:themeColor="text1"/>
          <w:u w:val="single"/>
        </w:rPr>
      </w:pPr>
      <w:r w:rsidRPr="00014D17">
        <w:rPr>
          <w:rFonts w:ascii="Arial" w:hAnsi="Arial" w:cs="Arial"/>
          <w:color w:val="000000" w:themeColor="text1"/>
          <w:u w:val="single"/>
        </w:rPr>
        <w:t>Prepwizard.com/setup</w:t>
      </w:r>
    </w:p>
    <w:p w14:paraId="477ADAC8" w14:textId="2F189BB4" w:rsidR="00014D17" w:rsidRPr="00014D17" w:rsidRDefault="00014D17">
      <w:pPr>
        <w:rPr>
          <w:rFonts w:ascii="Arial" w:hAnsi="Arial" w:cs="Arial"/>
          <w:color w:val="000000" w:themeColor="text1"/>
          <w:u w:val="single"/>
        </w:rPr>
      </w:pPr>
      <w:hyperlink r:id="rId8" w:tgtFrame="_blank" w:history="1">
        <w:r w:rsidRPr="00014D17">
          <w:rPr>
            <w:rStyle w:val="Hyperlink"/>
            <w:rFonts w:ascii="Arial" w:hAnsi="Arial" w:cs="Arial"/>
            <w:color w:val="000000" w:themeColor="text1"/>
          </w:rPr>
          <w:t xml:space="preserve">Our standard 30 second "infomercial" </w:t>
        </w:r>
      </w:hyperlink>
    </w:p>
    <w:p w14:paraId="5087013A" w14:textId="5FEE4B1F" w:rsidR="00503B3D" w:rsidRPr="00014D17" w:rsidRDefault="00000000">
      <w:pPr>
        <w:pStyle w:val="Heading2"/>
        <w:rPr>
          <w:sz w:val="24"/>
          <w:szCs w:val="24"/>
        </w:rPr>
      </w:pPr>
      <w:r w:rsidRPr="00014D17">
        <w:rPr>
          <w:sz w:val="24"/>
          <w:szCs w:val="24"/>
        </w:rPr>
        <w:t>Contact Addison</w:t>
      </w:r>
      <w:r w:rsidR="00DC12B7">
        <w:rPr>
          <w:sz w:val="24"/>
          <w:szCs w:val="24"/>
        </w:rPr>
        <w:t xml:space="preserve"> </w:t>
      </w:r>
      <w:r w:rsidRPr="00014D17">
        <w:rPr>
          <w:sz w:val="24"/>
          <w:szCs w:val="24"/>
        </w:rPr>
        <w:t>to Get Started</w:t>
      </w:r>
      <w:r w:rsidR="00DC12B7">
        <w:rPr>
          <w:sz w:val="24"/>
          <w:szCs w:val="24"/>
        </w:rPr>
        <w:t xml:space="preserve"> – MUST GO THROUGH ADDISON FOR DISCOUNT</w:t>
      </w:r>
    </w:p>
    <w:p w14:paraId="6646DC12" w14:textId="77777777" w:rsidR="00503B3D" w:rsidRPr="00014D17" w:rsidRDefault="00000000">
      <w:pPr>
        <w:rPr>
          <w:sz w:val="24"/>
          <w:szCs w:val="24"/>
        </w:rPr>
      </w:pPr>
      <w:r w:rsidRPr="00014D17">
        <w:rPr>
          <w:sz w:val="24"/>
          <w:szCs w:val="24"/>
        </w:rPr>
        <w:t>Email: Addison@prep-wizard.com</w:t>
      </w:r>
      <w:r w:rsidRPr="00014D17">
        <w:rPr>
          <w:sz w:val="24"/>
          <w:szCs w:val="24"/>
        </w:rPr>
        <w:br/>
        <w:t>Phone: 865-973-1411</w:t>
      </w:r>
    </w:p>
    <w:p w14:paraId="47757BC0" w14:textId="77777777" w:rsidR="00503B3D" w:rsidRPr="00014D17" w:rsidRDefault="00000000">
      <w:pPr>
        <w:pStyle w:val="Heading2"/>
        <w:rPr>
          <w:sz w:val="24"/>
          <w:szCs w:val="24"/>
        </w:rPr>
      </w:pPr>
      <w:r w:rsidRPr="00014D17">
        <w:rPr>
          <w:sz w:val="24"/>
          <w:szCs w:val="24"/>
        </w:rPr>
        <w:t>Benefits of Using PrepWizard</w:t>
      </w:r>
    </w:p>
    <w:p w14:paraId="01194D18" w14:textId="6A1DFFE9" w:rsidR="00503B3D" w:rsidRPr="00014D17" w:rsidRDefault="00000000">
      <w:pPr>
        <w:rPr>
          <w:sz w:val="24"/>
          <w:szCs w:val="24"/>
        </w:rPr>
      </w:pPr>
      <w:r w:rsidRPr="00014D17">
        <w:rPr>
          <w:sz w:val="24"/>
          <w:szCs w:val="24"/>
        </w:rPr>
        <w:t>✅ 100% accuracy in temper, prep, and line hold times – ensuring food safety</w:t>
      </w:r>
      <w:r w:rsidRPr="00014D17">
        <w:rPr>
          <w:sz w:val="24"/>
          <w:szCs w:val="24"/>
        </w:rPr>
        <w:br/>
        <w:t>✅ Increased flexibility for GMs in assigning prep tasks to Team Members</w:t>
      </w:r>
      <w:r w:rsidRPr="00014D17">
        <w:rPr>
          <w:sz w:val="24"/>
          <w:szCs w:val="24"/>
        </w:rPr>
        <w:br/>
        <w:t xml:space="preserve">✅ </w:t>
      </w:r>
      <w:r w:rsidR="009355C3" w:rsidRPr="00014D17">
        <w:rPr>
          <w:sz w:val="24"/>
          <w:szCs w:val="24"/>
        </w:rPr>
        <w:t>Timesaving</w:t>
      </w:r>
      <w:r w:rsidRPr="00014D17">
        <w:rPr>
          <w:sz w:val="24"/>
          <w:szCs w:val="24"/>
        </w:rPr>
        <w:t xml:space="preserve">: Estimated prep time was reduced by </w:t>
      </w:r>
      <w:r w:rsidR="00C679D8">
        <w:rPr>
          <w:sz w:val="24"/>
          <w:szCs w:val="24"/>
        </w:rPr>
        <w:t>30</w:t>
      </w:r>
      <w:r w:rsidRPr="00014D17">
        <w:rPr>
          <w:sz w:val="24"/>
          <w:szCs w:val="24"/>
        </w:rPr>
        <w:t>+ minutes per day</w:t>
      </w:r>
      <w:r w:rsidRPr="00014D17">
        <w:rPr>
          <w:sz w:val="24"/>
          <w:szCs w:val="24"/>
        </w:rPr>
        <w:br/>
        <w:t>✅ Easy to use: Team Members found PrepWizard simple and intuitive, lowering the burden of prep work</w:t>
      </w:r>
    </w:p>
    <w:sectPr w:rsidR="00503B3D" w:rsidRPr="00014D17" w:rsidSect="00014D17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F6047C" w14:textId="77777777" w:rsidR="00E7038B" w:rsidRDefault="00E7038B" w:rsidP="00014D17">
      <w:pPr>
        <w:spacing w:after="0" w:line="240" w:lineRule="auto"/>
      </w:pPr>
      <w:r>
        <w:separator/>
      </w:r>
    </w:p>
  </w:endnote>
  <w:endnote w:type="continuationSeparator" w:id="0">
    <w:p w14:paraId="2F001EB2" w14:textId="77777777" w:rsidR="00E7038B" w:rsidRDefault="00E7038B" w:rsidP="00014D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F9BEE8" w14:textId="77777777" w:rsidR="00E7038B" w:rsidRDefault="00E7038B" w:rsidP="00014D17">
      <w:pPr>
        <w:spacing w:after="0" w:line="240" w:lineRule="auto"/>
      </w:pPr>
      <w:r>
        <w:separator/>
      </w:r>
    </w:p>
  </w:footnote>
  <w:footnote w:type="continuationSeparator" w:id="0">
    <w:p w14:paraId="136DF622" w14:textId="77777777" w:rsidR="00E7038B" w:rsidRDefault="00E7038B" w:rsidP="00014D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94AEA8" w14:textId="2F1F770B" w:rsidR="00014D17" w:rsidRPr="001E569A" w:rsidRDefault="00914C29" w:rsidP="00914C29">
    <w:pPr>
      <w:pStyle w:val="Header"/>
      <w:tabs>
        <w:tab w:val="left" w:pos="1827"/>
      </w:tabs>
      <w:rPr>
        <w:rFonts w:eastAsia="SimSun" w:hint="eastAsia"/>
        <w:lang w:eastAsia="zh-CN"/>
      </w:rPr>
    </w:pPr>
    <w:r>
      <w:t xml:space="preserve">      </w:t>
    </w:r>
    <w:r w:rsidR="00662615">
      <w:rPr>
        <w:noProof/>
      </w:rPr>
      <w:drawing>
        <wp:inline distT="0" distB="0" distL="0" distR="0" wp14:anchorId="1646FF15" wp14:editId="185FA293">
          <wp:extent cx="2243667" cy="589681"/>
          <wp:effectExtent l="0" t="0" r="4445" b="1270"/>
          <wp:docPr id="485862175" name="Picture 3" descr="A close-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5862175" name="Picture 3" descr="A close-up of a logo&#10;&#10;Description automatically generated"/>
                  <pic:cNvPicPr/>
                </pic:nvPicPr>
                <pic:blipFill>
                  <a:blip r:embed="rId1" cstate="email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06771" cy="6588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014D17">
      <w:t xml:space="preserve">        </w:t>
    </w:r>
    <w:r>
      <w:t xml:space="preserve">     </w:t>
    </w:r>
    <w:r w:rsidR="00CB3163">
      <w:rPr>
        <w:rFonts w:eastAsia="SimSun" w:hint="eastAsia"/>
        <w:lang w:eastAsia="zh-CN"/>
      </w:rPr>
      <w:t xml:space="preserve">                                                         </w:t>
    </w:r>
    <w:r>
      <w:t xml:space="preserve">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440173942">
    <w:abstractNumId w:val="8"/>
  </w:num>
  <w:num w:numId="2" w16cid:durableId="444884352">
    <w:abstractNumId w:val="6"/>
  </w:num>
  <w:num w:numId="3" w16cid:durableId="1403912847">
    <w:abstractNumId w:val="5"/>
  </w:num>
  <w:num w:numId="4" w16cid:durableId="116798740">
    <w:abstractNumId w:val="4"/>
  </w:num>
  <w:num w:numId="5" w16cid:durableId="915869653">
    <w:abstractNumId w:val="7"/>
  </w:num>
  <w:num w:numId="6" w16cid:durableId="385377641">
    <w:abstractNumId w:val="3"/>
  </w:num>
  <w:num w:numId="7" w16cid:durableId="1351494499">
    <w:abstractNumId w:val="2"/>
  </w:num>
  <w:num w:numId="8" w16cid:durableId="1625884047">
    <w:abstractNumId w:val="1"/>
  </w:num>
  <w:num w:numId="9" w16cid:durableId="17095991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00B50"/>
    <w:rsid w:val="00014D17"/>
    <w:rsid w:val="00034616"/>
    <w:rsid w:val="0006063C"/>
    <w:rsid w:val="0015074B"/>
    <w:rsid w:val="001E569A"/>
    <w:rsid w:val="001F55DA"/>
    <w:rsid w:val="00247681"/>
    <w:rsid w:val="0029639D"/>
    <w:rsid w:val="002D280B"/>
    <w:rsid w:val="002F5C46"/>
    <w:rsid w:val="00326F90"/>
    <w:rsid w:val="003A756E"/>
    <w:rsid w:val="003B2D13"/>
    <w:rsid w:val="00454225"/>
    <w:rsid w:val="00475401"/>
    <w:rsid w:val="004D0E9C"/>
    <w:rsid w:val="00503B3D"/>
    <w:rsid w:val="00571D27"/>
    <w:rsid w:val="0060469B"/>
    <w:rsid w:val="00662615"/>
    <w:rsid w:val="00757BFD"/>
    <w:rsid w:val="007C788E"/>
    <w:rsid w:val="00805760"/>
    <w:rsid w:val="00840154"/>
    <w:rsid w:val="0091084D"/>
    <w:rsid w:val="00914C29"/>
    <w:rsid w:val="00926B1B"/>
    <w:rsid w:val="009355C3"/>
    <w:rsid w:val="009A51AD"/>
    <w:rsid w:val="00A33666"/>
    <w:rsid w:val="00A541CD"/>
    <w:rsid w:val="00AA1D8D"/>
    <w:rsid w:val="00AC0CEB"/>
    <w:rsid w:val="00AD7E17"/>
    <w:rsid w:val="00B47730"/>
    <w:rsid w:val="00BA7013"/>
    <w:rsid w:val="00BE692B"/>
    <w:rsid w:val="00BE78B4"/>
    <w:rsid w:val="00C20F3C"/>
    <w:rsid w:val="00C679D8"/>
    <w:rsid w:val="00CB0664"/>
    <w:rsid w:val="00CB3163"/>
    <w:rsid w:val="00CC190D"/>
    <w:rsid w:val="00D45090"/>
    <w:rsid w:val="00DC12B7"/>
    <w:rsid w:val="00DE563C"/>
    <w:rsid w:val="00E16059"/>
    <w:rsid w:val="00E57773"/>
    <w:rsid w:val="00E7038B"/>
    <w:rsid w:val="00F36CA1"/>
    <w:rsid w:val="00F54791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99083F5"/>
  <w14:defaultImageDpi w14:val="300"/>
  <w15:docId w15:val="{BD408673-0C1A-C548-BA90-A0D48E439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014D1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14D1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14D1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PG9PMz7E3P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310</Words>
  <Characters>1556</Characters>
  <Application>Microsoft Office Word</Application>
  <DocSecurity>0</DocSecurity>
  <Lines>33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1848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YAN CHEN</cp:lastModifiedBy>
  <cp:revision>27</cp:revision>
  <cp:lastPrinted>2026-01-24T04:21:00Z</cp:lastPrinted>
  <dcterms:created xsi:type="dcterms:W3CDTF">2025-01-10T15:10:00Z</dcterms:created>
  <dcterms:modified xsi:type="dcterms:W3CDTF">2026-01-24T04:23:00Z</dcterms:modified>
  <cp:category/>
</cp:coreProperties>
</file>